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4081C" w:rsidRPr="00B33FEA">
      <w:pPr>
        <w:widowControl w:val="0"/>
        <w:jc w:val="right"/>
        <w:rPr>
          <w:sz w:val="28"/>
          <w:szCs w:val="28"/>
          <w:lang w:val="ru-RU"/>
        </w:rPr>
      </w:pPr>
      <w:r w:rsidRPr="00B33FEA">
        <w:rPr>
          <w:sz w:val="28"/>
          <w:szCs w:val="28"/>
          <w:lang w:val="ru-RU"/>
        </w:rPr>
        <w:t>д</w:t>
      </w:r>
      <w:r w:rsidRPr="00B33FEA" w:rsidR="00132F04">
        <w:rPr>
          <w:sz w:val="28"/>
          <w:szCs w:val="28"/>
          <w:lang w:val="ru-RU"/>
        </w:rPr>
        <w:t>ело № 5-</w:t>
      </w:r>
      <w:r w:rsidRPr="00B33FEA" w:rsidR="00140348">
        <w:rPr>
          <w:sz w:val="28"/>
          <w:szCs w:val="28"/>
          <w:lang w:val="ru-RU"/>
        </w:rPr>
        <w:t>15</w:t>
      </w:r>
      <w:r w:rsidRPr="00B33FEA" w:rsidR="0054744E">
        <w:rPr>
          <w:sz w:val="28"/>
          <w:szCs w:val="28"/>
          <w:lang w:val="ru-RU"/>
        </w:rPr>
        <w:t>-0501/202</w:t>
      </w:r>
      <w:r w:rsidRPr="00B33FEA" w:rsidR="00140348">
        <w:rPr>
          <w:sz w:val="28"/>
          <w:szCs w:val="28"/>
          <w:lang w:val="ru-RU"/>
        </w:rPr>
        <w:t>5</w:t>
      </w:r>
    </w:p>
    <w:p w:rsidR="00A4081C" w:rsidRPr="0074530E">
      <w:pPr>
        <w:widowControl w:val="0"/>
        <w:jc w:val="center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ПОСТАНОВЛЕНИЕ</w:t>
      </w:r>
    </w:p>
    <w:p w:rsidR="00A4081C" w:rsidRPr="0074530E">
      <w:pPr>
        <w:widowControl w:val="0"/>
        <w:jc w:val="center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по делу об административном правонарушении</w:t>
      </w:r>
    </w:p>
    <w:p w:rsidR="00A4081C" w:rsidRPr="00B33FEA">
      <w:pPr>
        <w:widowControl w:val="0"/>
        <w:jc w:val="center"/>
        <w:rPr>
          <w:sz w:val="20"/>
          <w:szCs w:val="20"/>
          <w:lang w:val="ru-RU"/>
        </w:rPr>
      </w:pPr>
    </w:p>
    <w:p w:rsidR="00A4081C" w:rsidRPr="0074530E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40348">
        <w:rPr>
          <w:sz w:val="28"/>
          <w:szCs w:val="28"/>
          <w:lang w:val="ru-RU"/>
        </w:rPr>
        <w:t xml:space="preserve">09 января 2025 </w:t>
      </w:r>
      <w:r w:rsidRPr="0074530E" w:rsidR="00132F04">
        <w:rPr>
          <w:sz w:val="28"/>
          <w:szCs w:val="28"/>
          <w:lang w:val="ru-RU"/>
        </w:rPr>
        <w:t xml:space="preserve">года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74530E" w:rsidR="00132F04">
        <w:rPr>
          <w:sz w:val="28"/>
          <w:szCs w:val="28"/>
          <w:lang w:val="ru-RU"/>
        </w:rPr>
        <w:t xml:space="preserve">      </w:t>
      </w:r>
      <w:r w:rsidR="00385A25">
        <w:rPr>
          <w:sz w:val="28"/>
          <w:szCs w:val="28"/>
          <w:lang w:val="ru-RU"/>
        </w:rPr>
        <w:t xml:space="preserve">            </w:t>
      </w:r>
      <w:r w:rsidRPr="0074530E" w:rsidR="00132F04">
        <w:rPr>
          <w:sz w:val="28"/>
          <w:szCs w:val="28"/>
          <w:lang w:val="ru-RU"/>
        </w:rPr>
        <w:t>г</w:t>
      </w:r>
      <w:r w:rsidR="00385A25">
        <w:rPr>
          <w:sz w:val="28"/>
          <w:szCs w:val="28"/>
          <w:lang w:val="ru-RU"/>
        </w:rPr>
        <w:t>.</w:t>
      </w:r>
      <w:r w:rsidRPr="0074530E" w:rsidR="00132F04">
        <w:rPr>
          <w:sz w:val="28"/>
          <w:szCs w:val="28"/>
          <w:lang w:val="ru-RU"/>
        </w:rPr>
        <w:t xml:space="preserve"> Нефтеюганск</w:t>
      </w:r>
    </w:p>
    <w:p w:rsidR="00A4081C" w:rsidRPr="00B33FEA">
      <w:pPr>
        <w:widowControl w:val="0"/>
        <w:jc w:val="both"/>
        <w:rPr>
          <w:sz w:val="20"/>
          <w:szCs w:val="20"/>
          <w:lang w:val="ru-RU"/>
        </w:rPr>
      </w:pPr>
    </w:p>
    <w:p w:rsidR="00A4081C" w:rsidRPr="0074530E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Мировой судья судебного участка № </w:t>
      </w:r>
      <w:r w:rsidR="0074530E">
        <w:rPr>
          <w:sz w:val="28"/>
          <w:szCs w:val="28"/>
          <w:lang w:val="ru-RU"/>
        </w:rPr>
        <w:t xml:space="preserve">6 Нефтеюганского </w:t>
      </w:r>
      <w:r w:rsidRPr="0074530E" w:rsidR="0074530E">
        <w:rPr>
          <w:sz w:val="28"/>
          <w:szCs w:val="28"/>
          <w:lang w:val="ru-RU"/>
        </w:rPr>
        <w:t>судебного района Ханты-Мансийского автономного округа – Югры</w:t>
      </w:r>
      <w:r w:rsidR="00E24DFE">
        <w:rPr>
          <w:sz w:val="28"/>
          <w:szCs w:val="28"/>
          <w:lang w:val="ru-RU"/>
        </w:rPr>
        <w:t xml:space="preserve"> С.Т. Биктимирова</w:t>
      </w:r>
      <w:r w:rsidR="0074530E">
        <w:rPr>
          <w:sz w:val="28"/>
          <w:szCs w:val="28"/>
          <w:lang w:val="ru-RU"/>
        </w:rPr>
        <w:t>,</w:t>
      </w:r>
      <w:r w:rsidRPr="0074530E" w:rsidR="0074530E">
        <w:rPr>
          <w:sz w:val="28"/>
          <w:szCs w:val="28"/>
          <w:lang w:val="ru-RU"/>
        </w:rPr>
        <w:t xml:space="preserve"> </w:t>
      </w:r>
      <w:r w:rsidRPr="0074530E">
        <w:rPr>
          <w:sz w:val="28"/>
          <w:szCs w:val="28"/>
          <w:lang w:val="ru-RU"/>
        </w:rPr>
        <w:t>рассмотрев в открытом судебном заседании дело об административном правонарушении в отношении:</w:t>
      </w:r>
    </w:p>
    <w:p w:rsidR="00A4081C" w:rsidRPr="0074530E" w:rsidP="00C12594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Т***</w:t>
      </w:r>
      <w:r w:rsidRPr="0074530E" w:rsidR="00132F0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рождения, уроженца ***</w:t>
      </w:r>
      <w:r>
        <w:rPr>
          <w:sz w:val="28"/>
          <w:szCs w:val="28"/>
          <w:lang w:val="ru-RU"/>
        </w:rPr>
        <w:t xml:space="preserve">, не </w:t>
      </w:r>
      <w:r w:rsidRPr="0074530E" w:rsidR="00132F04">
        <w:rPr>
          <w:sz w:val="28"/>
          <w:szCs w:val="28"/>
          <w:lang w:val="ru-RU"/>
        </w:rPr>
        <w:t>работающе</w:t>
      </w:r>
      <w:r>
        <w:rPr>
          <w:sz w:val="28"/>
          <w:szCs w:val="28"/>
          <w:lang w:val="ru-RU"/>
        </w:rPr>
        <w:t>го,</w:t>
      </w:r>
      <w:r w:rsidRPr="0074530E" w:rsidR="00132F04">
        <w:rPr>
          <w:sz w:val="28"/>
          <w:szCs w:val="28"/>
          <w:lang w:val="ru-RU"/>
        </w:rPr>
        <w:t xml:space="preserve"> </w:t>
      </w:r>
      <w:r w:rsidR="003722BA">
        <w:rPr>
          <w:sz w:val="28"/>
          <w:szCs w:val="28"/>
          <w:lang w:val="ru-RU"/>
        </w:rPr>
        <w:t>проживающе</w:t>
      </w:r>
      <w:r>
        <w:rPr>
          <w:sz w:val="28"/>
          <w:szCs w:val="28"/>
          <w:lang w:val="ru-RU"/>
        </w:rPr>
        <w:t>го</w:t>
      </w:r>
      <w:r w:rsidRPr="0074530E" w:rsidR="00132F04">
        <w:rPr>
          <w:sz w:val="28"/>
          <w:szCs w:val="28"/>
          <w:lang w:val="ru-RU"/>
        </w:rPr>
        <w:t xml:space="preserve"> по адресу: </w:t>
      </w:r>
      <w:r>
        <w:rPr>
          <w:rStyle w:val="cat-UserDefinedgrp-36rplc-9"/>
          <w:sz w:val="28"/>
          <w:szCs w:val="28"/>
          <w:lang w:val="ru-RU"/>
        </w:rPr>
        <w:t>***</w:t>
      </w:r>
      <w:r w:rsidR="0074530E">
        <w:rPr>
          <w:rStyle w:val="cat-UserDefinedgrp-37rplc-11"/>
          <w:sz w:val="28"/>
          <w:szCs w:val="28"/>
          <w:lang w:val="ru-RU"/>
        </w:rPr>
        <w:t>,</w:t>
      </w:r>
      <w:r w:rsidRPr="00140348">
        <w:rPr>
          <w:rStyle w:val="cat-PassportDatagrp-26rplc-7"/>
          <w:sz w:val="28"/>
          <w:szCs w:val="28"/>
          <w:lang w:val="ru-RU"/>
        </w:rPr>
        <w:t xml:space="preserve"> </w:t>
      </w:r>
      <w:r w:rsidRPr="0074530E">
        <w:rPr>
          <w:rStyle w:val="cat-PassportDatagrp-26rplc-7"/>
          <w:sz w:val="28"/>
          <w:szCs w:val="28"/>
          <w:lang w:val="ru-RU"/>
        </w:rPr>
        <w:t>паспорт</w:t>
      </w:r>
      <w:r>
        <w:rPr>
          <w:rStyle w:val="cat-PassportDatagrp-26rplc-7"/>
          <w:sz w:val="28"/>
          <w:szCs w:val="28"/>
          <w:lang w:val="ru-RU"/>
        </w:rPr>
        <w:t xml:space="preserve"> ***</w:t>
      </w:r>
      <w:r>
        <w:rPr>
          <w:rStyle w:val="cat-PassportDatagrp-26rplc-7"/>
          <w:sz w:val="28"/>
          <w:szCs w:val="28"/>
          <w:lang w:val="ru-RU"/>
        </w:rPr>
        <w:t xml:space="preserve"> от ***</w:t>
      </w:r>
      <w:r>
        <w:rPr>
          <w:rStyle w:val="cat-PassportDatagrp-26rplc-7"/>
          <w:sz w:val="28"/>
          <w:szCs w:val="28"/>
          <w:lang w:val="ru-RU"/>
        </w:rPr>
        <w:t>,</w:t>
      </w:r>
    </w:p>
    <w:p w:rsidR="00A4081C" w:rsidRPr="0074530E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в совершении административного правонарушения, предусмотренного ст. 19.13 Кодекса Российской Федерации об адми</w:t>
      </w:r>
      <w:r w:rsidRPr="0074530E">
        <w:rPr>
          <w:sz w:val="28"/>
          <w:szCs w:val="28"/>
          <w:lang w:val="ru-RU"/>
        </w:rPr>
        <w:t>нистративных правонарушениях,</w:t>
      </w:r>
    </w:p>
    <w:p w:rsidR="00A4081C" w:rsidRPr="00B33FEA">
      <w:pPr>
        <w:widowControl w:val="0"/>
        <w:ind w:firstLine="567"/>
        <w:jc w:val="both"/>
        <w:rPr>
          <w:sz w:val="20"/>
          <w:szCs w:val="20"/>
          <w:lang w:val="ru-RU"/>
        </w:rPr>
      </w:pPr>
    </w:p>
    <w:p w:rsidR="00A4081C" w:rsidRPr="0074530E">
      <w:pPr>
        <w:widowControl w:val="0"/>
        <w:ind w:firstLine="567"/>
        <w:jc w:val="center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УСТАНОВИЛ:</w:t>
      </w:r>
      <w:r w:rsidR="00383AC7">
        <w:rPr>
          <w:sz w:val="28"/>
          <w:szCs w:val="28"/>
          <w:lang w:val="ru-RU"/>
        </w:rPr>
        <w:t xml:space="preserve"> </w:t>
      </w:r>
    </w:p>
    <w:p w:rsidR="00A4081C" w:rsidRPr="00B33FEA">
      <w:pPr>
        <w:widowControl w:val="0"/>
        <w:ind w:firstLine="567"/>
        <w:jc w:val="center"/>
        <w:rPr>
          <w:sz w:val="20"/>
          <w:szCs w:val="20"/>
          <w:lang w:val="ru-RU"/>
        </w:rPr>
      </w:pPr>
    </w:p>
    <w:p w:rsidR="00A4081C" w:rsidRPr="0074530E" w:rsidP="00C1259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</w:t>
      </w:r>
      <w:r w:rsidR="0054744E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***</w:t>
      </w:r>
      <w:r w:rsidRPr="0074530E" w:rsidR="00132F04">
        <w:rPr>
          <w:sz w:val="28"/>
          <w:szCs w:val="28"/>
          <w:lang w:val="ru-RU"/>
        </w:rPr>
        <w:t xml:space="preserve"> час. </w:t>
      </w:r>
      <w:r>
        <w:rPr>
          <w:sz w:val="28"/>
          <w:szCs w:val="28"/>
          <w:lang w:val="ru-RU"/>
        </w:rPr>
        <w:t>Т***</w:t>
      </w:r>
      <w:r w:rsidRPr="0074530E" w:rsidR="00132F04">
        <w:rPr>
          <w:sz w:val="28"/>
          <w:szCs w:val="28"/>
          <w:lang w:val="ru-RU"/>
        </w:rPr>
        <w:t xml:space="preserve">, находясь по адресу: </w:t>
      </w:r>
      <w:r>
        <w:rPr>
          <w:rStyle w:val="cat-UserDefinedgrp-36rplc-9"/>
          <w:sz w:val="28"/>
          <w:szCs w:val="28"/>
          <w:lang w:val="ru-RU"/>
        </w:rPr>
        <w:t>***</w:t>
      </w:r>
      <w:r w:rsidRPr="0074530E" w:rsidR="00132F04">
        <w:rPr>
          <w:sz w:val="28"/>
          <w:szCs w:val="28"/>
          <w:lang w:val="ru-RU"/>
        </w:rPr>
        <w:t>, осуществил заведомо ло</w:t>
      </w:r>
      <w:r w:rsidR="0074530E">
        <w:rPr>
          <w:sz w:val="28"/>
          <w:szCs w:val="28"/>
          <w:lang w:val="ru-RU"/>
        </w:rPr>
        <w:t xml:space="preserve">жный вызов полиции, </w:t>
      </w:r>
      <w:r w:rsidR="007814A6">
        <w:rPr>
          <w:sz w:val="28"/>
          <w:szCs w:val="28"/>
          <w:lang w:val="ru-RU"/>
        </w:rPr>
        <w:t xml:space="preserve">позвонив по телефону в Д/Ч ОМВД России по Нефтеюганскому району и </w:t>
      </w:r>
      <w:r w:rsidR="0074530E">
        <w:rPr>
          <w:sz w:val="28"/>
          <w:szCs w:val="28"/>
          <w:lang w:val="ru-RU"/>
        </w:rPr>
        <w:t xml:space="preserve">сообщив </w:t>
      </w:r>
      <w:r w:rsidR="007814A6">
        <w:rPr>
          <w:sz w:val="28"/>
          <w:szCs w:val="28"/>
          <w:lang w:val="ru-RU"/>
        </w:rPr>
        <w:t xml:space="preserve">о том, что </w:t>
      </w:r>
      <w:r>
        <w:rPr>
          <w:sz w:val="28"/>
          <w:szCs w:val="28"/>
          <w:lang w:val="ru-RU"/>
        </w:rPr>
        <w:t xml:space="preserve">по данному адресу произошел суицид, </w:t>
      </w:r>
      <w:r w:rsidR="00786B66">
        <w:rPr>
          <w:sz w:val="28"/>
          <w:szCs w:val="28"/>
          <w:lang w:val="ru-RU"/>
        </w:rPr>
        <w:t xml:space="preserve">что не соответствовало действительности, </w:t>
      </w:r>
      <w:r w:rsidRPr="0074530E" w:rsidR="00132F04">
        <w:rPr>
          <w:sz w:val="28"/>
          <w:szCs w:val="28"/>
          <w:lang w:val="ru-RU"/>
        </w:rPr>
        <w:t xml:space="preserve">тем самым совершив административное правонарушение, ответственность за которое предусмотрена ст. 19.13 КоАП РФ. </w:t>
      </w:r>
    </w:p>
    <w:p w:rsidR="00140348" w:rsidP="00C12594">
      <w:pPr>
        <w:ind w:firstLine="567"/>
        <w:jc w:val="both"/>
        <w:rPr>
          <w:sz w:val="28"/>
          <w:szCs w:val="28"/>
          <w:lang w:val="ru-RU"/>
        </w:rPr>
      </w:pPr>
      <w:r w:rsidRPr="00A23D4C">
        <w:rPr>
          <w:sz w:val="28"/>
          <w:szCs w:val="28"/>
          <w:lang w:val="ru-RU"/>
        </w:rPr>
        <w:t xml:space="preserve">В судебное заседание </w:t>
      </w:r>
      <w:r>
        <w:rPr>
          <w:sz w:val="28"/>
          <w:szCs w:val="28"/>
          <w:lang w:val="ru-RU"/>
        </w:rPr>
        <w:t>Т***</w:t>
      </w:r>
      <w:r w:rsidRPr="00A23D4C">
        <w:rPr>
          <w:sz w:val="28"/>
          <w:szCs w:val="28"/>
          <w:lang w:val="ru-RU"/>
        </w:rPr>
        <w:t xml:space="preserve"> не явил</w:t>
      </w:r>
      <w:r w:rsidR="002523F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я</w:t>
      </w:r>
      <w:r w:rsidRPr="00A23D4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извещен надлежащим образом</w:t>
      </w:r>
      <w:r w:rsidR="00B33FEA">
        <w:rPr>
          <w:sz w:val="28"/>
          <w:szCs w:val="28"/>
          <w:lang w:val="ru-RU"/>
        </w:rPr>
        <w:t>, просит рассмотреть дело в его отсутствие, вину признает</w:t>
      </w:r>
      <w:r>
        <w:rPr>
          <w:sz w:val="28"/>
          <w:szCs w:val="28"/>
          <w:lang w:val="ru-RU"/>
        </w:rPr>
        <w:t>. Суд полагает возможным рассмотреть дело в отсутствие Т***</w:t>
      </w:r>
    </w:p>
    <w:p w:rsidR="00A4081C" w:rsidRPr="0074530E" w:rsidP="00C12594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Мировой судья, исследовав письменные материалы дела, считает, что вина </w:t>
      </w:r>
      <w:r>
        <w:rPr>
          <w:sz w:val="28"/>
          <w:szCs w:val="28"/>
          <w:lang w:val="ru-RU"/>
        </w:rPr>
        <w:t>Т***</w:t>
      </w:r>
      <w:r w:rsidRPr="00A23D4C" w:rsidR="00140348">
        <w:rPr>
          <w:sz w:val="28"/>
          <w:szCs w:val="28"/>
          <w:lang w:val="ru-RU"/>
        </w:rPr>
        <w:t xml:space="preserve"> </w:t>
      </w:r>
      <w:r w:rsidRPr="0074530E">
        <w:rPr>
          <w:sz w:val="28"/>
          <w:szCs w:val="28"/>
          <w:lang w:val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A4081C" w:rsidRPr="0074530E" w:rsidP="00C12594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- протоколом об административном правонарушении </w:t>
      </w:r>
      <w:r>
        <w:rPr>
          <w:sz w:val="28"/>
          <w:szCs w:val="28"/>
          <w:lang w:val="ru-RU"/>
        </w:rPr>
        <w:t>***</w:t>
      </w:r>
      <w:r w:rsidR="00140348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***</w:t>
      </w:r>
      <w:r w:rsidRPr="0074530E">
        <w:rPr>
          <w:sz w:val="28"/>
          <w:szCs w:val="28"/>
          <w:lang w:val="ru-RU"/>
        </w:rPr>
        <w:t xml:space="preserve">, </w:t>
      </w:r>
      <w:r w:rsidR="00786B66">
        <w:rPr>
          <w:sz w:val="28"/>
          <w:szCs w:val="28"/>
          <w:lang w:val="ru-RU"/>
        </w:rPr>
        <w:t xml:space="preserve">с описанием обстоятельств совершенного правонарушения согласно описательной части постановления, </w:t>
      </w:r>
      <w:r>
        <w:rPr>
          <w:sz w:val="28"/>
          <w:szCs w:val="28"/>
          <w:lang w:val="ru-RU"/>
        </w:rPr>
        <w:t>Т***</w:t>
      </w:r>
      <w:r w:rsidRPr="00A23D4C" w:rsidR="00140348">
        <w:rPr>
          <w:sz w:val="28"/>
          <w:szCs w:val="28"/>
          <w:lang w:val="ru-RU"/>
        </w:rPr>
        <w:t xml:space="preserve"> </w:t>
      </w:r>
      <w:r w:rsidRPr="0074530E">
        <w:rPr>
          <w:sz w:val="28"/>
          <w:szCs w:val="28"/>
          <w:lang w:val="ru-RU"/>
        </w:rPr>
        <w:t>с протоколом ознакомлен, права, предусмотренные ст. 25.1 КоАП РФ и ст. 51 Конституции РФ разъяснены, копию протокола получил;</w:t>
      </w:r>
    </w:p>
    <w:p w:rsidR="00254247" w:rsidP="00C12594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</w:t>
      </w:r>
      <w:r>
        <w:rPr>
          <w:sz w:val="28"/>
          <w:szCs w:val="28"/>
          <w:lang w:val="ru-RU"/>
        </w:rPr>
        <w:t>портом</w:t>
      </w:r>
      <w:r w:rsidRPr="0074530E">
        <w:rPr>
          <w:sz w:val="28"/>
          <w:szCs w:val="28"/>
          <w:lang w:val="ru-RU"/>
        </w:rPr>
        <w:t xml:space="preserve"> </w:t>
      </w:r>
      <w:r w:rsidR="00383AC7">
        <w:rPr>
          <w:sz w:val="28"/>
          <w:szCs w:val="28"/>
          <w:lang w:val="ru-RU"/>
        </w:rPr>
        <w:t xml:space="preserve">УУП </w:t>
      </w:r>
      <w:r w:rsidR="002523F0">
        <w:rPr>
          <w:sz w:val="28"/>
          <w:szCs w:val="28"/>
          <w:lang w:val="ru-RU"/>
        </w:rPr>
        <w:t xml:space="preserve">ОП </w:t>
      </w:r>
      <w:r w:rsidR="00E12D16">
        <w:rPr>
          <w:sz w:val="28"/>
          <w:szCs w:val="28"/>
          <w:lang w:val="ru-RU"/>
        </w:rPr>
        <w:t>№ 2 (</w:t>
      </w:r>
      <w:r w:rsidR="00E12D16">
        <w:rPr>
          <w:sz w:val="28"/>
          <w:szCs w:val="28"/>
          <w:lang w:val="ru-RU"/>
        </w:rPr>
        <w:t>дислокация  п.</w:t>
      </w:r>
      <w:r w:rsidR="00E12D16">
        <w:rPr>
          <w:sz w:val="28"/>
          <w:szCs w:val="28"/>
          <w:lang w:val="ru-RU"/>
        </w:rPr>
        <w:t xml:space="preserve"> Салым) </w:t>
      </w:r>
      <w:r w:rsidR="002523F0">
        <w:rPr>
          <w:sz w:val="28"/>
          <w:szCs w:val="28"/>
          <w:lang w:val="ru-RU"/>
        </w:rPr>
        <w:t xml:space="preserve"> </w:t>
      </w:r>
      <w:r w:rsidRPr="0074530E">
        <w:rPr>
          <w:sz w:val="28"/>
          <w:szCs w:val="28"/>
          <w:lang w:val="ru-RU"/>
        </w:rPr>
        <w:t>ОМВД России по Нефтеюганск</w:t>
      </w:r>
      <w:r>
        <w:rPr>
          <w:sz w:val="28"/>
          <w:szCs w:val="28"/>
          <w:lang w:val="ru-RU"/>
        </w:rPr>
        <w:t>ому</w:t>
      </w:r>
      <w:r w:rsidRPr="007453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району У***</w:t>
      </w:r>
      <w:r w:rsidR="00E12D16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***</w:t>
      </w:r>
      <w:r w:rsidR="00E12D16">
        <w:rPr>
          <w:sz w:val="28"/>
          <w:szCs w:val="28"/>
          <w:lang w:val="ru-RU"/>
        </w:rPr>
        <w:t xml:space="preserve">, согласно которому </w:t>
      </w:r>
      <w:r>
        <w:rPr>
          <w:sz w:val="28"/>
          <w:szCs w:val="28"/>
          <w:lang w:val="ru-RU"/>
        </w:rPr>
        <w:t>Т***</w:t>
      </w:r>
      <w:r w:rsidRPr="0074530E" w:rsidR="00E12D16">
        <w:rPr>
          <w:sz w:val="28"/>
          <w:szCs w:val="28"/>
          <w:lang w:val="ru-RU"/>
        </w:rPr>
        <w:t xml:space="preserve">, </w:t>
      </w:r>
      <w:r w:rsidR="00E12D16">
        <w:rPr>
          <w:sz w:val="28"/>
          <w:szCs w:val="28"/>
          <w:lang w:val="ru-RU"/>
        </w:rPr>
        <w:t xml:space="preserve">проживающий по адресу: </w:t>
      </w:r>
      <w:r>
        <w:rPr>
          <w:rStyle w:val="cat-UserDefinedgrp-36rplc-9"/>
          <w:sz w:val="28"/>
          <w:szCs w:val="28"/>
          <w:lang w:val="ru-RU"/>
        </w:rPr>
        <w:t>***</w:t>
      </w:r>
      <w:r w:rsidR="00E12D16">
        <w:rPr>
          <w:rStyle w:val="cat-UserDefinedgrp-37rplc-11"/>
          <w:sz w:val="28"/>
          <w:szCs w:val="28"/>
          <w:lang w:val="ru-RU"/>
        </w:rPr>
        <w:t xml:space="preserve"> сообщил, что произошел суицид по адресу:</w:t>
      </w:r>
      <w:r w:rsidRPr="0074530E" w:rsidR="00E12D16">
        <w:rPr>
          <w:sz w:val="28"/>
          <w:szCs w:val="28"/>
          <w:lang w:val="ru-RU"/>
        </w:rPr>
        <w:t xml:space="preserve"> </w:t>
      </w:r>
      <w:r>
        <w:rPr>
          <w:rStyle w:val="cat-UserDefinedgrp-36rplc-9"/>
          <w:sz w:val="28"/>
          <w:szCs w:val="28"/>
          <w:lang w:val="ru-RU"/>
        </w:rPr>
        <w:t>***</w:t>
      </w:r>
      <w:r w:rsidR="00E12D16">
        <w:rPr>
          <w:rStyle w:val="cat-UserDefinedgrp-37rplc-11"/>
          <w:sz w:val="28"/>
          <w:szCs w:val="28"/>
          <w:lang w:val="ru-RU"/>
        </w:rPr>
        <w:t xml:space="preserve">. После чего был осуществлен выезд полиции на вышеуказанный адрес, где выявлен факт совершения </w:t>
      </w:r>
      <w:r w:rsidRPr="0074530E" w:rsidR="00E12D16">
        <w:rPr>
          <w:sz w:val="28"/>
          <w:szCs w:val="28"/>
          <w:lang w:val="ru-RU"/>
        </w:rPr>
        <w:t>заведомо ло</w:t>
      </w:r>
      <w:r w:rsidR="00E12D16">
        <w:rPr>
          <w:sz w:val="28"/>
          <w:szCs w:val="28"/>
          <w:lang w:val="ru-RU"/>
        </w:rPr>
        <w:t>жного вызова полиции</w:t>
      </w:r>
      <w:r>
        <w:rPr>
          <w:sz w:val="28"/>
          <w:szCs w:val="28"/>
          <w:lang w:val="ru-RU"/>
        </w:rPr>
        <w:t>;</w:t>
      </w:r>
      <w:r w:rsidR="00383AC7">
        <w:rPr>
          <w:sz w:val="28"/>
          <w:szCs w:val="28"/>
          <w:lang w:val="ru-RU"/>
        </w:rPr>
        <w:t xml:space="preserve"> </w:t>
      </w:r>
    </w:p>
    <w:p w:rsidR="004D0DD1" w:rsidRPr="0074530E" w:rsidP="00C12594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-рапортом оперативного дежурного ДЧ ОП № 2 (</w:t>
      </w:r>
      <w:r>
        <w:rPr>
          <w:sz w:val="28"/>
          <w:szCs w:val="28"/>
          <w:lang w:val="ru-RU"/>
        </w:rPr>
        <w:t>дислокация  п.</w:t>
      </w:r>
      <w:r>
        <w:rPr>
          <w:sz w:val="28"/>
          <w:szCs w:val="28"/>
          <w:lang w:val="ru-RU"/>
        </w:rPr>
        <w:t xml:space="preserve"> Салым)  </w:t>
      </w:r>
      <w:r w:rsidRPr="0074530E">
        <w:rPr>
          <w:sz w:val="28"/>
          <w:szCs w:val="28"/>
          <w:lang w:val="ru-RU"/>
        </w:rPr>
        <w:t>ОМВД России по Нефтеюганск</w:t>
      </w:r>
      <w:r>
        <w:rPr>
          <w:sz w:val="28"/>
          <w:szCs w:val="28"/>
          <w:lang w:val="ru-RU"/>
        </w:rPr>
        <w:t>ому</w:t>
      </w:r>
      <w:r w:rsidRPr="007453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району С***</w:t>
      </w:r>
      <w:r>
        <w:rPr>
          <w:sz w:val="28"/>
          <w:szCs w:val="28"/>
          <w:lang w:val="ru-RU"/>
        </w:rPr>
        <w:t>.;</w:t>
      </w:r>
    </w:p>
    <w:p w:rsidR="004D0DD1" w:rsidRPr="004D0DD1" w:rsidP="00C12594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D0DD1">
        <w:rPr>
          <w:sz w:val="28"/>
          <w:szCs w:val="28"/>
          <w:lang w:val="ru-RU"/>
        </w:rPr>
        <w:t xml:space="preserve">письменным объяснением </w:t>
      </w:r>
      <w:r>
        <w:rPr>
          <w:sz w:val="28"/>
          <w:szCs w:val="28"/>
          <w:lang w:val="ru-RU"/>
        </w:rPr>
        <w:t>С***</w:t>
      </w:r>
      <w:r w:rsidRPr="004D0DD1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из которых следует, </w:t>
      </w:r>
      <w:r>
        <w:rPr>
          <w:sz w:val="28"/>
          <w:szCs w:val="28"/>
          <w:lang w:val="ru-RU"/>
        </w:rPr>
        <w:t xml:space="preserve">что </w:t>
      </w:r>
      <w:r w:rsidRPr="004D0DD1">
        <w:rPr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  <w:u w:val="none"/>
        </w:rPr>
        <w:t>*</w:t>
      </w:r>
      <w:r>
        <w:rPr>
          <w:rStyle w:val="2"/>
          <w:sz w:val="28"/>
          <w:szCs w:val="28"/>
          <w:u w:val="none"/>
        </w:rPr>
        <w:t>**</w:t>
      </w:r>
      <w:r w:rsidRPr="004D0DD1">
        <w:rPr>
          <w:rStyle w:val="2"/>
          <w:sz w:val="28"/>
          <w:szCs w:val="28"/>
          <w:u w:val="none"/>
        </w:rPr>
        <w:t xml:space="preserve"> года в течении ночи </w:t>
      </w:r>
      <w:r>
        <w:rPr>
          <w:rStyle w:val="2"/>
          <w:sz w:val="28"/>
          <w:szCs w:val="28"/>
          <w:u w:val="none"/>
        </w:rPr>
        <w:t>она</w:t>
      </w:r>
      <w:r w:rsidRPr="004D0DD1">
        <w:rPr>
          <w:rStyle w:val="2"/>
          <w:sz w:val="28"/>
          <w:szCs w:val="28"/>
          <w:u w:val="none"/>
        </w:rPr>
        <w:t xml:space="preserve"> находилась дома вмест</w:t>
      </w:r>
      <w:r w:rsidRPr="004D0DD1">
        <w:rPr>
          <w:rStyle w:val="2"/>
          <w:sz w:val="28"/>
          <w:szCs w:val="28"/>
          <w:u w:val="none"/>
        </w:rPr>
        <w:t xml:space="preserve">е со своим парнем </w:t>
      </w:r>
      <w:r>
        <w:rPr>
          <w:rStyle w:val="2"/>
          <w:sz w:val="28"/>
          <w:szCs w:val="28"/>
          <w:u w:val="none"/>
        </w:rPr>
        <w:t>Т***</w:t>
      </w:r>
      <w:r w:rsidRPr="004D0DD1">
        <w:rPr>
          <w:rStyle w:val="2"/>
          <w:sz w:val="28"/>
          <w:szCs w:val="28"/>
          <w:u w:val="none"/>
        </w:rPr>
        <w:t xml:space="preserve">, </w:t>
      </w:r>
      <w:r>
        <w:rPr>
          <w:rStyle w:val="2"/>
          <w:sz w:val="28"/>
          <w:szCs w:val="28"/>
          <w:u w:val="none"/>
        </w:rPr>
        <w:t>***</w:t>
      </w:r>
      <w:r w:rsidRPr="004D0DD1">
        <w:rPr>
          <w:rStyle w:val="2"/>
          <w:sz w:val="28"/>
          <w:szCs w:val="28"/>
          <w:u w:val="none"/>
        </w:rPr>
        <w:t xml:space="preserve"> г.р. и употребляли спиртные напитки, как около 06 час. 30 мин</w:t>
      </w:r>
      <w:r>
        <w:rPr>
          <w:rStyle w:val="2"/>
          <w:sz w:val="28"/>
          <w:szCs w:val="28"/>
          <w:u w:val="none"/>
        </w:rPr>
        <w:t xml:space="preserve">. </w:t>
      </w:r>
      <w:r w:rsidRPr="004D0DD1">
        <w:rPr>
          <w:rStyle w:val="2"/>
          <w:sz w:val="28"/>
          <w:szCs w:val="28"/>
          <w:u w:val="none"/>
        </w:rPr>
        <w:t>сказала, что хоч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пойти к своим знакомым, на </w:t>
      </w:r>
      <w:r w:rsidRPr="004D0DD1">
        <w:rPr>
          <w:rStyle w:val="2"/>
          <w:sz w:val="28"/>
          <w:szCs w:val="28"/>
          <w:u w:val="none"/>
        </w:rPr>
        <w:t>что  парень</w:t>
      </w:r>
      <w:r w:rsidRPr="004D0DD1">
        <w:rPr>
          <w:rStyle w:val="2"/>
          <w:sz w:val="28"/>
          <w:szCs w:val="28"/>
          <w:u w:val="none"/>
        </w:rPr>
        <w:t xml:space="preserve"> ответил, что не отпускает </w:t>
      </w:r>
      <w:r>
        <w:rPr>
          <w:rStyle w:val="2"/>
          <w:sz w:val="28"/>
          <w:szCs w:val="28"/>
          <w:u w:val="none"/>
        </w:rPr>
        <w:t>ее</w:t>
      </w:r>
      <w:r w:rsidRPr="004D0DD1">
        <w:rPr>
          <w:rStyle w:val="2"/>
          <w:sz w:val="28"/>
          <w:szCs w:val="28"/>
          <w:u w:val="none"/>
        </w:rPr>
        <w:t xml:space="preserve"> и нужно ложиться спать. На что </w:t>
      </w:r>
      <w:r>
        <w:rPr>
          <w:rStyle w:val="2"/>
          <w:sz w:val="28"/>
          <w:szCs w:val="28"/>
          <w:u w:val="none"/>
        </w:rPr>
        <w:t>она</w:t>
      </w:r>
      <w:r w:rsidRPr="004D0DD1">
        <w:rPr>
          <w:rStyle w:val="2"/>
          <w:sz w:val="28"/>
          <w:szCs w:val="28"/>
          <w:u w:val="none"/>
        </w:rPr>
        <w:t xml:space="preserve"> ответила, что</w:t>
      </w:r>
      <w:r w:rsidRPr="004D0DD1">
        <w:rPr>
          <w:rStyle w:val="2"/>
          <w:sz w:val="28"/>
          <w:szCs w:val="28"/>
          <w:u w:val="none"/>
        </w:rPr>
        <w:t xml:space="preserve"> тогда выйд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через балкон и все равно поед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к знакомым. Тогда он стал звонить в поли</w:t>
      </w:r>
      <w:r>
        <w:rPr>
          <w:rStyle w:val="2"/>
          <w:sz w:val="28"/>
          <w:szCs w:val="28"/>
          <w:u w:val="none"/>
        </w:rPr>
        <w:t>ц</w:t>
      </w:r>
      <w:r w:rsidRPr="004D0DD1">
        <w:rPr>
          <w:rStyle w:val="2"/>
          <w:sz w:val="28"/>
          <w:szCs w:val="28"/>
          <w:u w:val="none"/>
        </w:rPr>
        <w:t xml:space="preserve">ию и сообщать, что </w:t>
      </w:r>
      <w:r>
        <w:rPr>
          <w:rStyle w:val="2"/>
          <w:sz w:val="28"/>
          <w:szCs w:val="28"/>
          <w:u w:val="none"/>
        </w:rPr>
        <w:t>она</w:t>
      </w:r>
      <w:r w:rsidRPr="004D0DD1">
        <w:rPr>
          <w:rStyle w:val="2"/>
          <w:sz w:val="28"/>
          <w:szCs w:val="28"/>
          <w:u w:val="none"/>
        </w:rPr>
        <w:t xml:space="preserve"> хоч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покончить жизнь самоубийством. Далее, к н</w:t>
      </w:r>
      <w:r>
        <w:rPr>
          <w:rStyle w:val="2"/>
          <w:sz w:val="28"/>
          <w:szCs w:val="28"/>
          <w:u w:val="none"/>
        </w:rPr>
        <w:t>и</w:t>
      </w:r>
      <w:r w:rsidRPr="004D0DD1">
        <w:rPr>
          <w:rStyle w:val="2"/>
          <w:sz w:val="28"/>
          <w:szCs w:val="28"/>
          <w:u w:val="none"/>
        </w:rPr>
        <w:t>м приехали сотрудники поли</w:t>
      </w:r>
      <w:r>
        <w:rPr>
          <w:rStyle w:val="2"/>
          <w:sz w:val="28"/>
          <w:szCs w:val="28"/>
          <w:u w:val="none"/>
        </w:rPr>
        <w:t>ц</w:t>
      </w:r>
      <w:r w:rsidRPr="004D0DD1">
        <w:rPr>
          <w:rStyle w:val="2"/>
          <w:sz w:val="28"/>
          <w:szCs w:val="28"/>
          <w:u w:val="none"/>
        </w:rPr>
        <w:t>ии</w:t>
      </w:r>
      <w:r>
        <w:rPr>
          <w:rStyle w:val="2"/>
          <w:sz w:val="28"/>
          <w:szCs w:val="28"/>
          <w:u w:val="none"/>
        </w:rPr>
        <w:t xml:space="preserve">, </w:t>
      </w:r>
      <w:r w:rsidRPr="004D0DD1">
        <w:rPr>
          <w:rStyle w:val="2"/>
          <w:sz w:val="28"/>
          <w:szCs w:val="28"/>
          <w:u w:val="none"/>
        </w:rPr>
        <w:t xml:space="preserve">которые после </w:t>
      </w:r>
      <w:r w:rsidRPr="004D0DD1">
        <w:rPr>
          <w:rStyle w:val="2"/>
          <w:sz w:val="28"/>
          <w:szCs w:val="28"/>
          <w:u w:val="none"/>
        </w:rPr>
        <w:t>выяснения обстоятельств, вместе с</w:t>
      </w:r>
      <w:r>
        <w:rPr>
          <w:rStyle w:val="2"/>
          <w:sz w:val="28"/>
          <w:szCs w:val="28"/>
          <w:u w:val="none"/>
        </w:rPr>
        <w:t xml:space="preserve"> ней </w:t>
      </w:r>
      <w:r w:rsidRPr="004D0DD1">
        <w:rPr>
          <w:rStyle w:val="2"/>
          <w:sz w:val="28"/>
          <w:szCs w:val="28"/>
          <w:u w:val="none"/>
        </w:rPr>
        <w:t>и парнем направ</w:t>
      </w:r>
      <w:r w:rsidRPr="004D0DD1">
        <w:rPr>
          <w:rStyle w:val="2"/>
          <w:sz w:val="28"/>
          <w:szCs w:val="28"/>
          <w:u w:val="none"/>
        </w:rPr>
        <w:t>ились в отделение полиции. Хоч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пояснить, что совершать суици</w:t>
      </w:r>
      <w:r>
        <w:rPr>
          <w:rStyle w:val="2"/>
          <w:sz w:val="28"/>
          <w:szCs w:val="28"/>
          <w:u w:val="none"/>
        </w:rPr>
        <w:t>д или как-то травмировать себя она</w:t>
      </w:r>
      <w:r w:rsidRPr="004D0DD1">
        <w:rPr>
          <w:rStyle w:val="2"/>
          <w:sz w:val="28"/>
          <w:szCs w:val="28"/>
          <w:u w:val="none"/>
        </w:rPr>
        <w:t xml:space="preserve"> не </w:t>
      </w:r>
      <w:r w:rsidRPr="004D0DD1">
        <w:rPr>
          <w:rStyle w:val="2"/>
          <w:sz w:val="28"/>
          <w:szCs w:val="28"/>
          <w:u w:val="none"/>
        </w:rPr>
        <w:t>желала,  он</w:t>
      </w:r>
      <w:r w:rsidRPr="004D0DD1">
        <w:rPr>
          <w:rStyle w:val="2"/>
          <w:sz w:val="28"/>
          <w:szCs w:val="28"/>
          <w:u w:val="none"/>
        </w:rPr>
        <w:t xml:space="preserve"> понимал это, но тем не менее позвонил в полицию и совершил заведомо ложный вызов, также </w:t>
      </w:r>
      <w:r>
        <w:rPr>
          <w:rStyle w:val="2"/>
          <w:sz w:val="28"/>
          <w:szCs w:val="28"/>
          <w:u w:val="none"/>
        </w:rPr>
        <w:t xml:space="preserve"> хочет д</w:t>
      </w:r>
      <w:r w:rsidRPr="004D0DD1">
        <w:rPr>
          <w:rStyle w:val="2"/>
          <w:sz w:val="28"/>
          <w:szCs w:val="28"/>
          <w:u w:val="none"/>
        </w:rPr>
        <w:t>ополнить, что данное сообщение им было сделано в</w:t>
      </w:r>
      <w:r w:rsidRPr="004D0DD1">
        <w:rPr>
          <w:rStyle w:val="2"/>
          <w:sz w:val="28"/>
          <w:szCs w:val="28"/>
          <w:u w:val="none"/>
        </w:rPr>
        <w:t xml:space="preserve"> состоянии</w:t>
      </w:r>
      <w:r>
        <w:rPr>
          <w:rStyle w:val="2"/>
          <w:sz w:val="28"/>
          <w:szCs w:val="28"/>
          <w:u w:val="none"/>
        </w:rPr>
        <w:t xml:space="preserve"> алкогольного опьянения;</w:t>
      </w:r>
    </w:p>
    <w:p w:rsidR="004D0DD1" w:rsidP="00C12594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письменными объяснениями Т***</w:t>
      </w:r>
      <w:r>
        <w:rPr>
          <w:sz w:val="28"/>
          <w:szCs w:val="28"/>
          <w:lang w:val="ru-RU"/>
        </w:rPr>
        <w:t xml:space="preserve"> от ***</w:t>
      </w:r>
      <w:r>
        <w:rPr>
          <w:sz w:val="28"/>
          <w:szCs w:val="28"/>
          <w:lang w:val="ru-RU"/>
        </w:rPr>
        <w:t xml:space="preserve">, согласно которым </w:t>
      </w:r>
      <w:r>
        <w:rPr>
          <w:rStyle w:val="2"/>
          <w:sz w:val="28"/>
          <w:szCs w:val="28"/>
          <w:u w:val="none"/>
        </w:rPr>
        <w:t>***</w:t>
      </w:r>
      <w:r w:rsidRPr="004D0DD1">
        <w:rPr>
          <w:rStyle w:val="2"/>
          <w:sz w:val="28"/>
          <w:szCs w:val="28"/>
          <w:u w:val="none"/>
        </w:rPr>
        <w:t xml:space="preserve"> года в течении ночи </w:t>
      </w:r>
      <w:r>
        <w:rPr>
          <w:rStyle w:val="2"/>
          <w:sz w:val="28"/>
          <w:szCs w:val="28"/>
          <w:u w:val="none"/>
        </w:rPr>
        <w:t>он</w:t>
      </w:r>
      <w:r w:rsidRPr="004D0DD1">
        <w:rPr>
          <w:rStyle w:val="2"/>
          <w:sz w:val="28"/>
          <w:szCs w:val="28"/>
          <w:u w:val="none"/>
        </w:rPr>
        <w:t xml:space="preserve"> находилс</w:t>
      </w:r>
      <w:r>
        <w:rPr>
          <w:rStyle w:val="2"/>
          <w:sz w:val="28"/>
          <w:szCs w:val="28"/>
          <w:u w:val="none"/>
        </w:rPr>
        <w:t>я</w:t>
      </w:r>
      <w:r w:rsidRPr="004D0DD1">
        <w:rPr>
          <w:rStyle w:val="2"/>
          <w:sz w:val="28"/>
          <w:szCs w:val="28"/>
          <w:u w:val="none"/>
        </w:rPr>
        <w:t xml:space="preserve"> дома вместе со сво</w:t>
      </w:r>
      <w:r>
        <w:rPr>
          <w:rStyle w:val="2"/>
          <w:sz w:val="28"/>
          <w:szCs w:val="28"/>
          <w:u w:val="none"/>
        </w:rPr>
        <w:t>ей девушкой С***</w:t>
      </w:r>
      <w:r w:rsidRPr="004D0DD1">
        <w:rPr>
          <w:rStyle w:val="2"/>
          <w:sz w:val="28"/>
          <w:szCs w:val="28"/>
          <w:u w:val="none"/>
        </w:rPr>
        <w:t xml:space="preserve">, </w:t>
      </w:r>
      <w:r>
        <w:rPr>
          <w:rStyle w:val="2"/>
          <w:sz w:val="28"/>
          <w:szCs w:val="28"/>
          <w:u w:val="none"/>
        </w:rPr>
        <w:t>***</w:t>
      </w:r>
      <w:r w:rsidRPr="004D0DD1">
        <w:rPr>
          <w:rStyle w:val="2"/>
          <w:sz w:val="28"/>
          <w:szCs w:val="28"/>
          <w:u w:val="none"/>
        </w:rPr>
        <w:t xml:space="preserve"> г.р. и употребляли спиртные </w:t>
      </w:r>
      <w:r w:rsidRPr="004D0DD1">
        <w:rPr>
          <w:rStyle w:val="2"/>
          <w:sz w:val="28"/>
          <w:szCs w:val="28"/>
          <w:u w:val="none"/>
        </w:rPr>
        <w:t>напитки,  около</w:t>
      </w:r>
      <w:r w:rsidRPr="004D0DD1">
        <w:rPr>
          <w:rStyle w:val="2"/>
          <w:sz w:val="28"/>
          <w:szCs w:val="28"/>
          <w:u w:val="none"/>
        </w:rPr>
        <w:t xml:space="preserve"> 06 час. 30 мин</w:t>
      </w:r>
      <w:r>
        <w:rPr>
          <w:rStyle w:val="2"/>
          <w:sz w:val="28"/>
          <w:szCs w:val="28"/>
          <w:u w:val="none"/>
        </w:rPr>
        <w:t xml:space="preserve">. девушка </w:t>
      </w:r>
      <w:r w:rsidRPr="004D0DD1">
        <w:rPr>
          <w:rStyle w:val="2"/>
          <w:sz w:val="28"/>
          <w:szCs w:val="28"/>
          <w:u w:val="none"/>
        </w:rPr>
        <w:t>сказала, что хоч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пойти к своим знакомым, на что</w:t>
      </w:r>
      <w:r>
        <w:rPr>
          <w:rStyle w:val="2"/>
          <w:sz w:val="28"/>
          <w:szCs w:val="28"/>
          <w:u w:val="none"/>
        </w:rPr>
        <w:t xml:space="preserve"> он </w:t>
      </w:r>
      <w:r w:rsidRPr="004D0DD1">
        <w:rPr>
          <w:rStyle w:val="2"/>
          <w:sz w:val="28"/>
          <w:szCs w:val="28"/>
          <w:u w:val="none"/>
        </w:rPr>
        <w:t xml:space="preserve">ответил, что не отпускает </w:t>
      </w:r>
      <w:r>
        <w:rPr>
          <w:rStyle w:val="2"/>
          <w:sz w:val="28"/>
          <w:szCs w:val="28"/>
          <w:u w:val="none"/>
        </w:rPr>
        <w:t>ее</w:t>
      </w:r>
      <w:r w:rsidRPr="004D0DD1">
        <w:rPr>
          <w:rStyle w:val="2"/>
          <w:sz w:val="28"/>
          <w:szCs w:val="28"/>
          <w:u w:val="none"/>
        </w:rPr>
        <w:t xml:space="preserve"> и нужно ложиться спать. На что </w:t>
      </w:r>
      <w:r>
        <w:rPr>
          <w:rStyle w:val="2"/>
          <w:sz w:val="28"/>
          <w:szCs w:val="28"/>
          <w:u w:val="none"/>
        </w:rPr>
        <w:t>она</w:t>
      </w:r>
      <w:r w:rsidRPr="004D0DD1">
        <w:rPr>
          <w:rStyle w:val="2"/>
          <w:sz w:val="28"/>
          <w:szCs w:val="28"/>
          <w:u w:val="none"/>
        </w:rPr>
        <w:t xml:space="preserve"> ответила, что тогда выйд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через балкон и все равно поед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к знакомым. Тогда он стал звонить в поли</w:t>
      </w:r>
      <w:r>
        <w:rPr>
          <w:rStyle w:val="2"/>
          <w:sz w:val="28"/>
          <w:szCs w:val="28"/>
          <w:u w:val="none"/>
        </w:rPr>
        <w:t>ц</w:t>
      </w:r>
      <w:r w:rsidRPr="004D0DD1">
        <w:rPr>
          <w:rStyle w:val="2"/>
          <w:sz w:val="28"/>
          <w:szCs w:val="28"/>
          <w:u w:val="none"/>
        </w:rPr>
        <w:t xml:space="preserve">ию и сообщать, что </w:t>
      </w:r>
      <w:r>
        <w:rPr>
          <w:rStyle w:val="2"/>
          <w:sz w:val="28"/>
          <w:szCs w:val="28"/>
          <w:u w:val="none"/>
        </w:rPr>
        <w:t>она</w:t>
      </w:r>
      <w:r w:rsidRPr="004D0DD1">
        <w:rPr>
          <w:rStyle w:val="2"/>
          <w:sz w:val="28"/>
          <w:szCs w:val="28"/>
          <w:u w:val="none"/>
        </w:rPr>
        <w:t xml:space="preserve"> хоч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покончить жизнь самоубийством. Далее, к н</w:t>
      </w:r>
      <w:r>
        <w:rPr>
          <w:rStyle w:val="2"/>
          <w:sz w:val="28"/>
          <w:szCs w:val="28"/>
          <w:u w:val="none"/>
        </w:rPr>
        <w:t>и</w:t>
      </w:r>
      <w:r w:rsidRPr="004D0DD1">
        <w:rPr>
          <w:rStyle w:val="2"/>
          <w:sz w:val="28"/>
          <w:szCs w:val="28"/>
          <w:u w:val="none"/>
        </w:rPr>
        <w:t>м приехали сотрудники поли</w:t>
      </w:r>
      <w:r>
        <w:rPr>
          <w:rStyle w:val="2"/>
          <w:sz w:val="28"/>
          <w:szCs w:val="28"/>
          <w:u w:val="none"/>
        </w:rPr>
        <w:t>ц</w:t>
      </w:r>
      <w:r w:rsidRPr="004D0DD1">
        <w:rPr>
          <w:rStyle w:val="2"/>
          <w:sz w:val="28"/>
          <w:szCs w:val="28"/>
          <w:u w:val="none"/>
        </w:rPr>
        <w:t>ии</w:t>
      </w:r>
      <w:r>
        <w:rPr>
          <w:rStyle w:val="2"/>
          <w:sz w:val="28"/>
          <w:szCs w:val="28"/>
          <w:u w:val="none"/>
        </w:rPr>
        <w:t xml:space="preserve">, </w:t>
      </w:r>
      <w:r w:rsidRPr="004D0DD1">
        <w:rPr>
          <w:rStyle w:val="2"/>
          <w:sz w:val="28"/>
          <w:szCs w:val="28"/>
          <w:u w:val="none"/>
        </w:rPr>
        <w:t>которые после выяснения обстоятельств, вместе с</w:t>
      </w:r>
      <w:r>
        <w:rPr>
          <w:rStyle w:val="2"/>
          <w:sz w:val="28"/>
          <w:szCs w:val="28"/>
          <w:u w:val="none"/>
        </w:rPr>
        <w:t xml:space="preserve"> ним и девушкой </w:t>
      </w:r>
      <w:r w:rsidRPr="004D0DD1">
        <w:rPr>
          <w:rStyle w:val="2"/>
          <w:sz w:val="28"/>
          <w:szCs w:val="28"/>
          <w:u w:val="none"/>
        </w:rPr>
        <w:t>направились в отделение полиции. Хоч</w:t>
      </w:r>
      <w:r>
        <w:rPr>
          <w:rStyle w:val="2"/>
          <w:sz w:val="28"/>
          <w:szCs w:val="28"/>
          <w:u w:val="none"/>
        </w:rPr>
        <w:t>ет</w:t>
      </w:r>
      <w:r w:rsidRPr="004D0DD1">
        <w:rPr>
          <w:rStyle w:val="2"/>
          <w:sz w:val="28"/>
          <w:szCs w:val="28"/>
          <w:u w:val="none"/>
        </w:rPr>
        <w:t xml:space="preserve"> пояснить, </w:t>
      </w:r>
      <w:r w:rsidRPr="004D0DD1">
        <w:rPr>
          <w:rStyle w:val="2"/>
          <w:sz w:val="28"/>
          <w:szCs w:val="28"/>
          <w:u w:val="none"/>
        </w:rPr>
        <w:t xml:space="preserve">что </w:t>
      </w:r>
      <w:r>
        <w:rPr>
          <w:rStyle w:val="2"/>
          <w:sz w:val="28"/>
          <w:szCs w:val="28"/>
          <w:u w:val="none"/>
        </w:rPr>
        <w:t xml:space="preserve">он понимал, что девушка </w:t>
      </w:r>
      <w:r w:rsidRPr="004D0DD1">
        <w:rPr>
          <w:rStyle w:val="2"/>
          <w:sz w:val="28"/>
          <w:szCs w:val="28"/>
          <w:u w:val="none"/>
        </w:rPr>
        <w:t>совершать суици</w:t>
      </w:r>
      <w:r>
        <w:rPr>
          <w:rStyle w:val="2"/>
          <w:sz w:val="28"/>
          <w:szCs w:val="28"/>
          <w:u w:val="none"/>
        </w:rPr>
        <w:t xml:space="preserve">д или как-то травмировать себя </w:t>
      </w:r>
      <w:r w:rsidRPr="004D0DD1">
        <w:rPr>
          <w:rStyle w:val="2"/>
          <w:sz w:val="28"/>
          <w:szCs w:val="28"/>
          <w:u w:val="none"/>
        </w:rPr>
        <w:t xml:space="preserve">не </w:t>
      </w:r>
      <w:r w:rsidRPr="004D0DD1">
        <w:rPr>
          <w:rStyle w:val="2"/>
          <w:sz w:val="28"/>
          <w:szCs w:val="28"/>
          <w:u w:val="none"/>
        </w:rPr>
        <w:t>желала,  тем</w:t>
      </w:r>
      <w:r w:rsidRPr="004D0DD1">
        <w:rPr>
          <w:rStyle w:val="2"/>
          <w:sz w:val="28"/>
          <w:szCs w:val="28"/>
          <w:u w:val="none"/>
        </w:rPr>
        <w:t xml:space="preserve"> не менее позвонил в полицию и совершил заведомо ложный вызов, также </w:t>
      </w:r>
      <w:r>
        <w:rPr>
          <w:rStyle w:val="2"/>
          <w:sz w:val="28"/>
          <w:szCs w:val="28"/>
          <w:u w:val="none"/>
        </w:rPr>
        <w:t xml:space="preserve"> хочет д</w:t>
      </w:r>
      <w:r w:rsidRPr="004D0DD1">
        <w:rPr>
          <w:rStyle w:val="2"/>
          <w:sz w:val="28"/>
          <w:szCs w:val="28"/>
          <w:u w:val="none"/>
        </w:rPr>
        <w:t>ополнить, что данное сообщение им было сделано в состоянии</w:t>
      </w:r>
      <w:r>
        <w:rPr>
          <w:rStyle w:val="2"/>
          <w:sz w:val="28"/>
          <w:szCs w:val="28"/>
          <w:u w:val="none"/>
        </w:rPr>
        <w:t xml:space="preserve"> алкогольного опьянения;</w:t>
      </w:r>
    </w:p>
    <w:p w:rsidR="0054744E" w:rsidP="00E24DFE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- </w:t>
      </w:r>
      <w:r w:rsidR="00DD6BAA">
        <w:rPr>
          <w:sz w:val="28"/>
          <w:szCs w:val="28"/>
          <w:lang w:val="ru-RU"/>
        </w:rPr>
        <w:t xml:space="preserve">выпиской из </w:t>
      </w:r>
      <w:r>
        <w:rPr>
          <w:sz w:val="28"/>
          <w:szCs w:val="28"/>
          <w:lang w:val="ru-RU"/>
        </w:rPr>
        <w:t>книги учета вызовов;</w:t>
      </w:r>
    </w:p>
    <w:p w:rsidR="00A6670B" w:rsidP="00C12594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копией паспорта Т***</w:t>
      </w:r>
      <w:r>
        <w:rPr>
          <w:sz w:val="28"/>
          <w:szCs w:val="28"/>
          <w:lang w:val="ru-RU"/>
        </w:rPr>
        <w:t>;</w:t>
      </w:r>
    </w:p>
    <w:p w:rsidR="00E24DFE" w:rsidP="00E24DFE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справкой на физическое лицо</w:t>
      </w:r>
      <w:r w:rsidR="006826A2">
        <w:rPr>
          <w:sz w:val="28"/>
          <w:szCs w:val="28"/>
          <w:lang w:val="ru-RU"/>
        </w:rPr>
        <w:t>.</w:t>
      </w:r>
    </w:p>
    <w:p w:rsidR="00A4081C" w:rsidRPr="0074530E">
      <w:pPr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Имеющиеся в материалах дела вышеуказанные доказательства не противоречивы, последовательны, соответствуют критерию допустимости. Существенных недостатков, влекущих </w:t>
      </w:r>
      <w:r w:rsidRPr="0074530E">
        <w:rPr>
          <w:sz w:val="28"/>
          <w:szCs w:val="28"/>
          <w:lang w:val="ru-RU"/>
        </w:rPr>
        <w:t>невозможность использования в качестве доказательств, материалы дела не содержат.</w:t>
      </w:r>
    </w:p>
    <w:p w:rsidR="00A4081C" w:rsidRPr="0074530E">
      <w:pPr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Статья 19.13 Кодекса Российской Федерации об административных правонарушениях предусматривает административную ответственность за заведомо ложный вызов пожарной охраны, полиц</w:t>
      </w:r>
      <w:r w:rsidRPr="0074530E">
        <w:rPr>
          <w:sz w:val="28"/>
          <w:szCs w:val="28"/>
          <w:lang w:val="ru-RU"/>
        </w:rPr>
        <w:t>ии, скорой медицинской помощи или иных специализированных служб.</w:t>
      </w:r>
    </w:p>
    <w:p w:rsidR="00A4081C" w:rsidRPr="0074530E">
      <w:pPr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В данном случае объективная сторона анализируемого правонарушения состоит в умышленных действиях виновного лица, который путем ложного вызова специализированных служб препятствовал их </w:t>
      </w:r>
      <w:r w:rsidRPr="0074530E">
        <w:rPr>
          <w:sz w:val="28"/>
          <w:szCs w:val="28"/>
          <w:lang w:val="ru-RU"/>
        </w:rPr>
        <w:t>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</w:t>
      </w:r>
    </w:p>
    <w:p w:rsidR="00A4081C" w:rsidRPr="0074530E" w:rsidP="00C12594">
      <w:pPr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Представленными доказательствами подтверждается событие правонарушения </w:t>
      </w:r>
      <w:r w:rsidRPr="0074530E">
        <w:rPr>
          <w:sz w:val="28"/>
          <w:szCs w:val="28"/>
          <w:lang w:val="ru-RU"/>
        </w:rPr>
        <w:t xml:space="preserve">и умышленная вина </w:t>
      </w:r>
      <w:r>
        <w:rPr>
          <w:sz w:val="28"/>
          <w:szCs w:val="28"/>
          <w:lang w:val="ru-RU"/>
        </w:rPr>
        <w:t>Т***</w:t>
      </w:r>
      <w:r w:rsidR="00B33FEA">
        <w:rPr>
          <w:sz w:val="28"/>
          <w:szCs w:val="28"/>
          <w:lang w:val="ru-RU"/>
        </w:rPr>
        <w:t xml:space="preserve"> </w:t>
      </w:r>
      <w:r w:rsidRPr="0074530E">
        <w:rPr>
          <w:sz w:val="28"/>
          <w:szCs w:val="28"/>
          <w:lang w:val="ru-RU"/>
        </w:rPr>
        <w:t xml:space="preserve">в его совершении. </w:t>
      </w:r>
      <w:r w:rsidR="000C040D">
        <w:rPr>
          <w:sz w:val="28"/>
          <w:szCs w:val="28"/>
          <w:lang w:val="ru-RU"/>
        </w:rPr>
        <w:t xml:space="preserve"> </w:t>
      </w:r>
    </w:p>
    <w:p w:rsidR="00A4081C" w:rsidRPr="0074530E" w:rsidP="00C12594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Мировой судья квалифицирует действия </w:t>
      </w:r>
      <w:r>
        <w:rPr>
          <w:sz w:val="28"/>
          <w:szCs w:val="28"/>
          <w:lang w:val="ru-RU"/>
        </w:rPr>
        <w:t>Т***</w:t>
      </w:r>
      <w:r w:rsidRPr="0074530E">
        <w:rPr>
          <w:sz w:val="28"/>
          <w:szCs w:val="28"/>
          <w:lang w:val="ru-RU"/>
        </w:rPr>
        <w:t xml:space="preserve"> по ст. 19.13 Кодекса Российской Федерации об административных правонарушениях, как осуществление заведомо ложного вызова сотрудников полиции.</w:t>
      </w:r>
    </w:p>
    <w:p w:rsidR="00A4081C" w:rsidRPr="0074530E">
      <w:pPr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При назначе</w:t>
      </w:r>
      <w:r w:rsidRPr="0074530E">
        <w:rPr>
          <w:sz w:val="28"/>
          <w:szCs w:val="28"/>
          <w:lang w:val="ru-RU"/>
        </w:rPr>
        <w:t>нии наказания мировой судья учитывает характер совершенного административного правонарушения, личность виновно</w:t>
      </w:r>
      <w:r w:rsidR="00B33FEA">
        <w:rPr>
          <w:sz w:val="28"/>
          <w:szCs w:val="28"/>
          <w:lang w:val="ru-RU"/>
        </w:rPr>
        <w:t>го</w:t>
      </w:r>
      <w:r w:rsidRPr="0074530E">
        <w:rPr>
          <w:sz w:val="28"/>
          <w:szCs w:val="28"/>
          <w:lang w:val="ru-RU"/>
        </w:rPr>
        <w:t>, е</w:t>
      </w:r>
      <w:r w:rsidR="00B33FEA">
        <w:rPr>
          <w:sz w:val="28"/>
          <w:szCs w:val="28"/>
          <w:lang w:val="ru-RU"/>
        </w:rPr>
        <w:t>го</w:t>
      </w:r>
      <w:r w:rsidRPr="0074530E">
        <w:rPr>
          <w:sz w:val="28"/>
          <w:szCs w:val="28"/>
          <w:lang w:val="ru-RU"/>
        </w:rPr>
        <w:t xml:space="preserve"> имущественное положение. </w:t>
      </w:r>
    </w:p>
    <w:p w:rsidR="00B33FEA" w:rsidRPr="00B33FEA" w:rsidP="00B33FEA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B33FEA">
        <w:rPr>
          <w:sz w:val="28"/>
          <w:szCs w:val="28"/>
          <w:lang w:val="ru-RU"/>
        </w:rPr>
        <w:t>Обстоятельством, смягчающим административную ответственность в соответствии со ст. 4.2 Кодекса Российской Федера</w:t>
      </w:r>
      <w:r w:rsidRPr="00B33FEA">
        <w:rPr>
          <w:sz w:val="28"/>
          <w:szCs w:val="28"/>
          <w:lang w:val="ru-RU"/>
        </w:rPr>
        <w:t>ции об административных правонарушениях, мировой судья признает признание вины.</w:t>
      </w:r>
    </w:p>
    <w:p w:rsidR="00B33FEA" w:rsidRPr="00C5119C" w:rsidP="00B33FEA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C5119C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находит.</w:t>
      </w:r>
    </w:p>
    <w:p w:rsidR="00A4081C" w:rsidRPr="0074530E">
      <w:pPr>
        <w:ind w:left="20"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A4081C" w:rsidRPr="00B33FEA">
      <w:pPr>
        <w:widowControl w:val="0"/>
        <w:ind w:firstLine="567"/>
        <w:jc w:val="both"/>
        <w:rPr>
          <w:sz w:val="20"/>
          <w:szCs w:val="20"/>
          <w:lang w:val="ru-RU"/>
        </w:rPr>
      </w:pPr>
    </w:p>
    <w:p w:rsidR="00A4081C" w:rsidRPr="0074530E">
      <w:pPr>
        <w:widowControl w:val="0"/>
        <w:ind w:firstLine="567"/>
        <w:jc w:val="center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ПОСТАНОВИЛ:</w:t>
      </w:r>
    </w:p>
    <w:p w:rsidR="00A4081C" w:rsidRPr="00B33FEA">
      <w:pPr>
        <w:widowControl w:val="0"/>
        <w:ind w:firstLine="567"/>
        <w:jc w:val="center"/>
        <w:rPr>
          <w:sz w:val="20"/>
          <w:szCs w:val="20"/>
          <w:lang w:val="ru-RU"/>
        </w:rPr>
      </w:pPr>
    </w:p>
    <w:p w:rsidR="00A4081C" w:rsidRPr="0074530E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Т***</w:t>
      </w:r>
      <w:r>
        <w:rPr>
          <w:sz w:val="28"/>
          <w:szCs w:val="28"/>
          <w:lang w:val="ru-RU"/>
        </w:rPr>
        <w:t xml:space="preserve"> </w:t>
      </w:r>
      <w:r w:rsidRPr="0074530E" w:rsidR="00132F04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 xml:space="preserve">ым </w:t>
      </w:r>
      <w:r w:rsidRPr="0074530E" w:rsidR="00132F04">
        <w:rPr>
          <w:sz w:val="28"/>
          <w:szCs w:val="28"/>
          <w:lang w:val="ru-RU"/>
        </w:rPr>
        <w:t>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</w:t>
      </w:r>
      <w:r>
        <w:rPr>
          <w:sz w:val="28"/>
          <w:szCs w:val="28"/>
          <w:lang w:val="ru-RU"/>
        </w:rPr>
        <w:t>му</w:t>
      </w:r>
      <w:r w:rsidRPr="0074530E" w:rsidR="00132F04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1000 (одн</w:t>
      </w:r>
      <w:r w:rsidR="00406833">
        <w:rPr>
          <w:sz w:val="28"/>
          <w:szCs w:val="28"/>
          <w:lang w:val="ru-RU"/>
        </w:rPr>
        <w:t>ой</w:t>
      </w:r>
      <w:r w:rsidRPr="0074530E" w:rsidR="00132F04">
        <w:rPr>
          <w:sz w:val="28"/>
          <w:szCs w:val="28"/>
          <w:lang w:val="ru-RU"/>
        </w:rPr>
        <w:t xml:space="preserve"> тысяч</w:t>
      </w:r>
      <w:r w:rsidR="00406833">
        <w:rPr>
          <w:sz w:val="28"/>
          <w:szCs w:val="28"/>
          <w:lang w:val="ru-RU"/>
        </w:rPr>
        <w:t>и</w:t>
      </w:r>
      <w:r w:rsidRPr="0074530E" w:rsidR="00132F04">
        <w:rPr>
          <w:sz w:val="28"/>
          <w:szCs w:val="28"/>
          <w:lang w:val="ru-RU"/>
        </w:rPr>
        <w:t>) рублей.</w:t>
      </w:r>
    </w:p>
    <w:p w:rsidR="00C96096" w:rsidRPr="0074530E" w:rsidP="00C9609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</w:t>
      </w:r>
      <w:r w:rsidR="00516FE9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лежит уплате по реквизитам: на счет: 03100643000000018700, Получатель платежа: УФК по ХМАО-Югре (УФК по Ханты-Мансийскому автономному округу - Югре (Департамент административного обеспечения Ханты-Мансийского автономного округа - Югры, л/с 04872D08080), ИН</w:t>
      </w:r>
      <w:r>
        <w:rPr>
          <w:sz w:val="28"/>
          <w:szCs w:val="28"/>
          <w:lang w:val="ru-RU"/>
        </w:rPr>
        <w:t xml:space="preserve">Н: 8601073664, КПП: 860101001, наименование банка: РКЦ Ханты-Мансийск//УФК по Ханты-Мансийскому автономному округу, БИК: 007162163, </w:t>
      </w:r>
      <w:r>
        <w:rPr>
          <w:sz w:val="28"/>
          <w:szCs w:val="28"/>
          <w:lang w:val="ru-RU"/>
        </w:rPr>
        <w:t>Кор.сч</w:t>
      </w:r>
      <w:r>
        <w:rPr>
          <w:sz w:val="28"/>
          <w:szCs w:val="28"/>
          <w:lang w:val="ru-RU"/>
        </w:rPr>
        <w:t xml:space="preserve">. 40102810245370000007, ОКТМО: 71874000, КБК </w:t>
      </w:r>
      <w:r w:rsidRPr="00F17FA9">
        <w:rPr>
          <w:sz w:val="28"/>
          <w:szCs w:val="28"/>
          <w:lang w:val="ru-RU"/>
        </w:rPr>
        <w:t xml:space="preserve">720 </w:t>
      </w:r>
      <w:r w:rsidRPr="00413EAB">
        <w:rPr>
          <w:sz w:val="28"/>
          <w:szCs w:val="28"/>
          <w:lang w:val="ru-RU"/>
        </w:rPr>
        <w:t>1 16 01193 01 0013 140</w:t>
      </w:r>
      <w:r w:rsidRPr="0074530E">
        <w:rPr>
          <w:sz w:val="28"/>
          <w:szCs w:val="28"/>
          <w:lang w:val="ru-RU"/>
        </w:rPr>
        <w:t xml:space="preserve">, УИН </w:t>
      </w:r>
      <w:r w:rsidRPr="00B33FEA" w:rsidR="00B33FEA">
        <w:rPr>
          <w:sz w:val="28"/>
          <w:szCs w:val="28"/>
          <w:lang w:val="ru-RU"/>
        </w:rPr>
        <w:t>0412365400055054512419135</w:t>
      </w:r>
      <w:r w:rsidRPr="0074530E">
        <w:rPr>
          <w:sz w:val="28"/>
          <w:szCs w:val="28"/>
          <w:lang w:val="ru-RU"/>
        </w:rPr>
        <w:t>.</w:t>
      </w:r>
    </w:p>
    <w:p w:rsidR="00A4081C" w:rsidRPr="0074530E">
      <w:pPr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Административн</w:t>
      </w:r>
      <w:r w:rsidRPr="0074530E">
        <w:rPr>
          <w:sz w:val="28"/>
          <w:szCs w:val="28"/>
          <w:lang w:val="ru-RU"/>
        </w:rPr>
        <w:t xml:space="preserve">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</w:t>
      </w:r>
      <w:r w:rsidRPr="0074530E">
        <w:rPr>
          <w:sz w:val="28"/>
          <w:szCs w:val="28"/>
          <w:lang w:val="ru-RU"/>
        </w:rPr>
        <w:t>административных правонарушениях.</w:t>
      </w:r>
    </w:p>
    <w:p w:rsidR="00A4081C" w:rsidRPr="0074530E">
      <w:pPr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</w:t>
      </w:r>
      <w:r w:rsidRPr="0074530E">
        <w:rPr>
          <w:sz w:val="28"/>
          <w:szCs w:val="28"/>
          <w:lang w:val="ru-RU"/>
        </w:rPr>
        <w:t>рушениях.</w:t>
      </w:r>
    </w:p>
    <w:p w:rsidR="00A4081C" w:rsidRPr="0074530E" w:rsidP="00B33FEA">
      <w:pPr>
        <w:ind w:firstLine="567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Постановление может быть обжаловано в Нефтеюганский районный суд ХМАО-Югры в течение десяти </w:t>
      </w:r>
      <w:r w:rsidR="00516FE9">
        <w:rPr>
          <w:sz w:val="28"/>
          <w:szCs w:val="28"/>
          <w:lang w:val="ru-RU"/>
        </w:rPr>
        <w:t>дней</w:t>
      </w:r>
      <w:r w:rsidRPr="0074530E">
        <w:rPr>
          <w:sz w:val="28"/>
          <w:szCs w:val="28"/>
          <w:lang w:val="ru-RU"/>
        </w:rPr>
        <w:t xml:space="preserve"> со дня получения копии постановления через мирового судью, вынесшего постановление. </w:t>
      </w:r>
    </w:p>
    <w:p w:rsidR="00406833" w:rsidP="00470D5A">
      <w:pPr>
        <w:widowControl w:val="0"/>
        <w:jc w:val="both"/>
        <w:rPr>
          <w:sz w:val="28"/>
          <w:szCs w:val="28"/>
          <w:lang w:val="ru-RU"/>
        </w:rPr>
      </w:pPr>
      <w:r w:rsidRPr="0074530E">
        <w:rPr>
          <w:sz w:val="28"/>
          <w:szCs w:val="28"/>
          <w:lang w:val="ru-RU"/>
        </w:rPr>
        <w:t xml:space="preserve">              </w:t>
      </w:r>
    </w:p>
    <w:p w:rsidR="006D74F6" w:rsidP="00470D5A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F70B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>: подпись</w:t>
      </w:r>
    </w:p>
    <w:p w:rsidR="00406833" w:rsidP="00470D5A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</w:t>
      </w:r>
      <w:r w:rsidR="006D74F6">
        <w:rPr>
          <w:sz w:val="28"/>
          <w:szCs w:val="28"/>
          <w:lang w:val="ru-RU"/>
        </w:rPr>
        <w:t xml:space="preserve">Копия верна. </w:t>
      </w:r>
    </w:p>
    <w:p w:rsidR="00A4081C" w:rsidRPr="0074530E">
      <w:pPr>
        <w:widowControl w:val="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6D74F6">
        <w:rPr>
          <w:sz w:val="28"/>
          <w:szCs w:val="28"/>
          <w:lang w:val="ru-RU"/>
        </w:rPr>
        <w:t>Мировой судья</w:t>
      </w:r>
      <w:r w:rsidRPr="0074530E" w:rsidR="00132F04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</w:t>
      </w:r>
      <w:r w:rsidRPr="0074530E" w:rsidR="00132F04">
        <w:rPr>
          <w:sz w:val="28"/>
          <w:szCs w:val="28"/>
          <w:lang w:val="ru-RU"/>
        </w:rPr>
        <w:t xml:space="preserve">                 С.</w:t>
      </w:r>
      <w:r w:rsidR="006D74F6">
        <w:rPr>
          <w:sz w:val="28"/>
          <w:szCs w:val="28"/>
          <w:lang w:val="ru-RU"/>
        </w:rPr>
        <w:t>Т</w:t>
      </w:r>
      <w:r w:rsidRPr="0074530E" w:rsidR="00132F04">
        <w:rPr>
          <w:sz w:val="28"/>
          <w:szCs w:val="28"/>
          <w:lang w:val="ru-RU"/>
        </w:rPr>
        <w:t xml:space="preserve">. </w:t>
      </w:r>
      <w:r w:rsidR="006D74F6">
        <w:rPr>
          <w:sz w:val="28"/>
          <w:szCs w:val="28"/>
          <w:lang w:val="ru-RU"/>
        </w:rPr>
        <w:t>Биктимирова</w:t>
      </w:r>
    </w:p>
    <w:sectPr w:rsidSect="00B33FEA">
      <w:pgSz w:w="12240" w:h="15840"/>
      <w:pgMar w:top="567" w:right="794" w:bottom="737" w:left="1418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1C"/>
    <w:rsid w:val="00073EDB"/>
    <w:rsid w:val="000C040D"/>
    <w:rsid w:val="00132F04"/>
    <w:rsid w:val="00140348"/>
    <w:rsid w:val="00197477"/>
    <w:rsid w:val="002523F0"/>
    <w:rsid w:val="00254247"/>
    <w:rsid w:val="00263683"/>
    <w:rsid w:val="00271832"/>
    <w:rsid w:val="002D1DDA"/>
    <w:rsid w:val="003722BA"/>
    <w:rsid w:val="00383AC7"/>
    <w:rsid w:val="00385A25"/>
    <w:rsid w:val="00406833"/>
    <w:rsid w:val="00413EAB"/>
    <w:rsid w:val="00470D5A"/>
    <w:rsid w:val="0048030E"/>
    <w:rsid w:val="004D0DD1"/>
    <w:rsid w:val="005161BF"/>
    <w:rsid w:val="00516FE9"/>
    <w:rsid w:val="0054744E"/>
    <w:rsid w:val="005E2240"/>
    <w:rsid w:val="006354A1"/>
    <w:rsid w:val="006826A2"/>
    <w:rsid w:val="006D74F6"/>
    <w:rsid w:val="0074530E"/>
    <w:rsid w:val="007814A6"/>
    <w:rsid w:val="00786B66"/>
    <w:rsid w:val="009555F3"/>
    <w:rsid w:val="0097450F"/>
    <w:rsid w:val="009D7FCC"/>
    <w:rsid w:val="00A23D4C"/>
    <w:rsid w:val="00A4081C"/>
    <w:rsid w:val="00A43DEC"/>
    <w:rsid w:val="00A6670B"/>
    <w:rsid w:val="00B33FEA"/>
    <w:rsid w:val="00B4144E"/>
    <w:rsid w:val="00B51C90"/>
    <w:rsid w:val="00C12594"/>
    <w:rsid w:val="00C5119C"/>
    <w:rsid w:val="00C70EEC"/>
    <w:rsid w:val="00C96096"/>
    <w:rsid w:val="00DA5AE2"/>
    <w:rsid w:val="00DD6BAA"/>
    <w:rsid w:val="00E12D16"/>
    <w:rsid w:val="00E24DFE"/>
    <w:rsid w:val="00F17FA9"/>
    <w:rsid w:val="00F36986"/>
    <w:rsid w:val="00F42F4E"/>
    <w:rsid w:val="00F70B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3026E9-AD17-4E15-9276-782AA179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OrganizationNamegrp-27rplc-8">
    <w:name w:val="cat-OrganizationName grp-27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UserDefinedgrp-37rplc-56">
    <w:name w:val="cat-UserDefined grp-37 rplc-56"/>
    <w:basedOn w:val="DefaultParagraphFont"/>
  </w:style>
  <w:style w:type="character" w:customStyle="1" w:styleId="cat-UserDefinedgrp-42rplc-72">
    <w:name w:val="cat-UserDefined grp-42 rplc-72"/>
    <w:basedOn w:val="DefaultParagraphFont"/>
  </w:style>
  <w:style w:type="character" w:customStyle="1" w:styleId="cat-UserDefinedgrp-43rplc-75">
    <w:name w:val="cat-UserDefined grp-43 rplc-75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7814A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14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068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6833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4068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6833"/>
    <w:rPr>
      <w:sz w:val="24"/>
      <w:szCs w:val="24"/>
    </w:rPr>
  </w:style>
  <w:style w:type="character" w:customStyle="1" w:styleId="2">
    <w:name w:val="Основной текст (2)"/>
    <w:basedOn w:val="DefaultParagraphFont"/>
    <w:rsid w:val="004D0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DefaultParagraphFont"/>
    <w:rsid w:val="004D0DD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BodyText">
    <w:name w:val="Body Text"/>
    <w:basedOn w:val="Normal"/>
    <w:link w:val="a2"/>
    <w:unhideWhenUsed/>
    <w:rsid w:val="00B33FEA"/>
    <w:pPr>
      <w:spacing w:after="120"/>
    </w:pPr>
    <w:rPr>
      <w:lang w:val="ru-RU" w:eastAsia="ru-RU"/>
    </w:rPr>
  </w:style>
  <w:style w:type="character" w:customStyle="1" w:styleId="a2">
    <w:name w:val="Основной текст Знак"/>
    <w:basedOn w:val="DefaultParagraphFont"/>
    <w:link w:val="BodyText"/>
    <w:rsid w:val="00B33FE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